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rPr>
        <w:t xml:space="preserve">  厦门三五互联信息有限公司</w:t>
      </w:r>
      <w:bookmarkStart w:id="0" w:name="_GoBack"/>
      <w:bookmarkEnd w:id="0"/>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广东</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ascii="仿宋_GB2312" w:eastAsia="仿宋_GB2312"/>
          <w:sz w:val="28"/>
          <w:szCs w:val="28"/>
        </w:rPr>
      </w:pPr>
      <w:r>
        <w:rPr>
          <w:rFonts w:hint="eastAsia" w:ascii="仿宋_GB2312" w:eastAsia="仿宋_GB2312"/>
          <w:sz w:val="28"/>
          <w:szCs w:val="28"/>
        </w:rPr>
        <w:t xml:space="preserve">                                        年     月    日</w:t>
      </w:r>
    </w:p>
    <w:p>
      <w:pPr>
        <w:spacing w:line="360" w:lineRule="auto"/>
        <w:rPr>
          <w:rFonts w:ascii="仿宋_GB2312"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签署60日内有效（以接入商提交备案申请之日算），退回再次提交时仍在有效期内的，可免重签。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NmM3ZWNiNzVjZWQ1MjA4ZTZlNDc0MWUzOTQyNjM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27277"/>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96F6FCC"/>
    <w:rsid w:val="1A3D38FF"/>
    <w:rsid w:val="1AE942C7"/>
    <w:rsid w:val="1BD7346B"/>
    <w:rsid w:val="1E8E5E92"/>
    <w:rsid w:val="1EA026AB"/>
    <w:rsid w:val="204D3C92"/>
    <w:rsid w:val="29157309"/>
    <w:rsid w:val="403166E4"/>
    <w:rsid w:val="41CB19DD"/>
    <w:rsid w:val="431F6EB4"/>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semiHidden/>
    <w:unhideWhenUsed/>
    <w:qFormat/>
    <w:uiPriority w:val="99"/>
    <w:pPr>
      <w:spacing w:after="120"/>
    </w:pPr>
    <w:rPr>
      <w:szCs w:val="20"/>
    </w:rPr>
  </w:style>
  <w:style w:type="paragraph" w:styleId="20">
    <w:name w:val="Block Text"/>
    <w:basedOn w:val="1"/>
    <w:autoRedefine/>
    <w:unhideWhenUsed/>
    <w:qFormat/>
    <w:uiPriority w:val="0"/>
    <w:pPr>
      <w:spacing w:after="120"/>
      <w:ind w:left="1440" w:leftChars="700" w:right="1440" w:rightChars="700"/>
    </w:pPr>
  </w:style>
  <w:style w:type="paragraph" w:styleId="21">
    <w:name w:val="index 4"/>
    <w:basedOn w:val="1"/>
    <w:next w:val="1"/>
    <w:autoRedefine/>
    <w:qFormat/>
    <w:uiPriority w:val="0"/>
    <w:pPr>
      <w:ind w:left="840" w:hanging="210"/>
      <w:jc w:val="left"/>
    </w:pPr>
    <w:rPr>
      <w:rFonts w:ascii="Calibri" w:hAnsi="Calibri"/>
      <w:sz w:val="20"/>
      <w:szCs w:val="20"/>
    </w:rPr>
  </w:style>
  <w:style w:type="paragraph" w:styleId="22">
    <w:name w:val="toc 5"/>
    <w:basedOn w:val="1"/>
    <w:next w:val="1"/>
    <w:autoRedefine/>
    <w:qFormat/>
    <w:uiPriority w:val="0"/>
    <w:pPr>
      <w:tabs>
        <w:tab w:val="right" w:leader="dot" w:pos="9241"/>
      </w:tabs>
      <w:ind w:firstLine="300" w:firstLineChars="300"/>
      <w:jc w:val="left"/>
    </w:pPr>
    <w:rPr>
      <w:rFonts w:ascii="宋体"/>
      <w:szCs w:val="21"/>
    </w:rPr>
  </w:style>
  <w:style w:type="paragraph" w:styleId="23">
    <w:name w:val="toc 3"/>
    <w:basedOn w:val="1"/>
    <w:next w:val="1"/>
    <w:autoRedefine/>
    <w:qFormat/>
    <w:uiPriority w:val="39"/>
    <w:pPr>
      <w:tabs>
        <w:tab w:val="right" w:leader="dot" w:pos="9241"/>
      </w:tabs>
      <w:ind w:firstLine="210" w:firstLineChars="100"/>
      <w:jc w:val="left"/>
    </w:pPr>
    <w:rPr>
      <w:rFonts w:ascii="宋体"/>
      <w:szCs w:val="21"/>
    </w:rPr>
  </w:style>
  <w:style w:type="paragraph" w:styleId="24">
    <w:name w:val="toc 8"/>
    <w:basedOn w:val="1"/>
    <w:next w:val="1"/>
    <w:autoRedefine/>
    <w:qFormat/>
    <w:uiPriority w:val="0"/>
    <w:pPr>
      <w:tabs>
        <w:tab w:val="right" w:leader="dot" w:pos="9241"/>
      </w:tabs>
      <w:ind w:firstLine="607" w:firstLineChars="600"/>
      <w:jc w:val="left"/>
    </w:pPr>
    <w:rPr>
      <w:rFonts w:ascii="宋体"/>
      <w:szCs w:val="21"/>
    </w:rPr>
  </w:style>
  <w:style w:type="paragraph" w:styleId="25">
    <w:name w:val="index 3"/>
    <w:basedOn w:val="1"/>
    <w:next w:val="1"/>
    <w:autoRedefine/>
    <w:qFormat/>
    <w:uiPriority w:val="0"/>
    <w:pPr>
      <w:ind w:left="630" w:hanging="210"/>
      <w:jc w:val="left"/>
    </w:pPr>
    <w:rPr>
      <w:rFonts w:ascii="Calibri" w:hAnsi="Calibri"/>
      <w:sz w:val="20"/>
      <w:szCs w:val="20"/>
    </w:rPr>
  </w:style>
  <w:style w:type="paragraph" w:styleId="26">
    <w:name w:val="endnote text"/>
    <w:basedOn w:val="1"/>
    <w:link w:val="140"/>
    <w:autoRedefine/>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autoRedefine/>
    <w:qFormat/>
    <w:uiPriority w:val="39"/>
    <w:pPr>
      <w:tabs>
        <w:tab w:val="right" w:leader="dot" w:pos="9241"/>
      </w:tabs>
      <w:spacing w:beforeLines="25" w:afterLines="25"/>
      <w:jc w:val="left"/>
    </w:pPr>
    <w:rPr>
      <w:rFonts w:ascii="宋体"/>
      <w:szCs w:val="21"/>
    </w:rPr>
  </w:style>
  <w:style w:type="paragraph" w:styleId="31">
    <w:name w:val="toc 4"/>
    <w:basedOn w:val="1"/>
    <w:next w:val="1"/>
    <w:autoRedefine/>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autoRedefine/>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autoRedefine/>
    <w:qFormat/>
    <w:uiPriority w:val="99"/>
    <w:pPr>
      <w:numPr>
        <w:ilvl w:val="0"/>
        <w:numId w:val="3"/>
      </w:numPr>
      <w:snapToGrid w:val="0"/>
      <w:jc w:val="left"/>
    </w:pPr>
    <w:rPr>
      <w:rFonts w:ascii="宋体"/>
      <w:sz w:val="18"/>
      <w:szCs w:val="18"/>
    </w:rPr>
  </w:style>
  <w:style w:type="paragraph" w:styleId="36">
    <w:name w:val="toc 6"/>
    <w:basedOn w:val="1"/>
    <w:next w:val="1"/>
    <w:autoRedefine/>
    <w:qFormat/>
    <w:uiPriority w:val="0"/>
    <w:pPr>
      <w:tabs>
        <w:tab w:val="right" w:leader="dot" w:pos="9241"/>
      </w:tabs>
      <w:ind w:firstLine="403" w:firstLineChars="400"/>
      <w:jc w:val="left"/>
    </w:pPr>
    <w:rPr>
      <w:rFonts w:ascii="宋体"/>
      <w:szCs w:val="21"/>
    </w:rPr>
  </w:style>
  <w:style w:type="paragraph" w:styleId="37">
    <w:name w:val="index 7"/>
    <w:basedOn w:val="1"/>
    <w:next w:val="1"/>
    <w:autoRedefine/>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autoRedefine/>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autoRedefine/>
    <w:semiHidden/>
    <w:unhideWhenUsed/>
    <w:qFormat/>
    <w:uiPriority w:val="99"/>
    <w:pPr>
      <w:ind w:firstLine="420" w:firstLineChars="100"/>
    </w:pPr>
  </w:style>
  <w:style w:type="table" w:styleId="45">
    <w:name w:val="Table Grid"/>
    <w:basedOn w:val="44"/>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autoRedefin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autoRedefine/>
    <w:qFormat/>
    <w:uiPriority w:val="0"/>
  </w:style>
  <w:style w:type="character" w:styleId="51">
    <w:name w:val="Hyperlink"/>
    <w:basedOn w:val="46"/>
    <w:autoRedefine/>
    <w:qFormat/>
    <w:uiPriority w:val="99"/>
    <w:rPr>
      <w:color w:val="0000FF"/>
      <w:spacing w:val="0"/>
      <w:w w:val="100"/>
      <w:szCs w:val="21"/>
      <w:u w:val="single"/>
    </w:rPr>
  </w:style>
  <w:style w:type="character" w:styleId="52">
    <w:name w:val="annotation reference"/>
    <w:autoRedefine/>
    <w:qFormat/>
    <w:uiPriority w:val="0"/>
    <w:rPr>
      <w:sz w:val="21"/>
      <w:szCs w:val="21"/>
    </w:rPr>
  </w:style>
  <w:style w:type="character" w:styleId="53">
    <w:name w:val="footnote reference"/>
    <w:autoRedefine/>
    <w:unhideWhenUsed/>
    <w:qFormat/>
    <w:uiPriority w:val="99"/>
    <w:rPr>
      <w:vertAlign w:val="superscript"/>
    </w:rPr>
  </w:style>
  <w:style w:type="character" w:customStyle="1" w:styleId="54">
    <w:name w:val="段 Char"/>
    <w:basedOn w:val="46"/>
    <w:link w:val="34"/>
    <w:autoRedefine/>
    <w:qFormat/>
    <w:uiPriority w:val="0"/>
    <w:rPr>
      <w:rFonts w:ascii="宋体" w:hAnsi="Times New Roman" w:eastAsia="宋体" w:cs="Times New Roman"/>
      <w:kern w:val="0"/>
      <w:szCs w:val="20"/>
    </w:rPr>
  </w:style>
  <w:style w:type="paragraph" w:customStyle="1" w:styleId="55">
    <w:name w:val="一级条标题"/>
    <w:next w:val="34"/>
    <w:link w:val="56"/>
    <w:autoRedefine/>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autoRedefine/>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autoRedefine/>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autoRedefine/>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autoRedefine/>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autoRedefine/>
    <w:qFormat/>
    <w:uiPriority w:val="0"/>
    <w:pPr>
      <w:numPr>
        <w:ilvl w:val="4"/>
      </w:numPr>
      <w:ind w:firstLine="363"/>
      <w:outlineLvl w:val="5"/>
    </w:pPr>
  </w:style>
  <w:style w:type="paragraph" w:customStyle="1" w:styleId="70">
    <w:name w:val="五级条标题"/>
    <w:basedOn w:val="69"/>
    <w:next w:val="34"/>
    <w:autoRedefine/>
    <w:qFormat/>
    <w:uiPriority w:val="0"/>
    <w:pPr>
      <w:numPr>
        <w:ilvl w:val="5"/>
      </w:numPr>
      <w:ind w:firstLine="363"/>
      <w:outlineLvl w:val="6"/>
    </w:pPr>
  </w:style>
  <w:style w:type="character" w:customStyle="1" w:styleId="71">
    <w:name w:val="页脚 Char"/>
    <w:basedOn w:val="46"/>
    <w:link w:val="28"/>
    <w:autoRedefine/>
    <w:qFormat/>
    <w:uiPriority w:val="0"/>
    <w:rPr>
      <w:rFonts w:ascii="Times New Roman" w:hAnsi="Times New Roman" w:eastAsia="宋体" w:cs="Times New Roman"/>
      <w:sz w:val="18"/>
      <w:szCs w:val="18"/>
    </w:rPr>
  </w:style>
  <w:style w:type="character" w:customStyle="1" w:styleId="72">
    <w:name w:val="页眉 Char"/>
    <w:basedOn w:val="46"/>
    <w:link w:val="29"/>
    <w:autoRedefine/>
    <w:qFormat/>
    <w:uiPriority w:val="0"/>
    <w:rPr>
      <w:rFonts w:ascii="Times New Roman" w:hAnsi="Times New Roman" w:eastAsia="宋体" w:cs="Times New Roman"/>
      <w:kern w:val="2"/>
      <w:sz w:val="18"/>
      <w:szCs w:val="18"/>
    </w:rPr>
  </w:style>
  <w:style w:type="paragraph" w:customStyle="1" w:styleId="73">
    <w:name w:val="注："/>
    <w:next w:val="34"/>
    <w:autoRedefine/>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uiPriority w:val="0"/>
    <w:pPr>
      <w:autoSpaceDN w:val="0"/>
      <w:spacing w:beforeLines="50" w:afterLines="50"/>
      <w:outlineLvl w:val="2"/>
    </w:pPr>
  </w:style>
  <w:style w:type="paragraph" w:customStyle="1" w:styleId="120">
    <w:name w:val="附录一级无"/>
    <w:basedOn w:val="119"/>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uiPriority w:val="99"/>
    <w:rPr>
      <w:rFonts w:ascii="宋体" w:hAnsi="Times New Roman" w:eastAsia="宋体" w:cs="Times New Roman"/>
      <w:kern w:val="2"/>
      <w:sz w:val="18"/>
      <w:szCs w:val="18"/>
    </w:rPr>
  </w:style>
  <w:style w:type="paragraph" w:customStyle="1" w:styleId="123">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uiPriority w:val="0"/>
    <w:pPr>
      <w:framePr w:w="6101" w:wrap="around" w:vAnchor="page" w:hAnchor="page" w:x="4673" w:y="942"/>
    </w:pPr>
    <w:rPr>
      <w:w w:val="130"/>
    </w:rPr>
  </w:style>
  <w:style w:type="paragraph" w:customStyle="1" w:styleId="12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uiPriority w:val="0"/>
    <w:pPr>
      <w:framePr w:wrap="around" w:y="15310"/>
      <w:spacing w:line="0" w:lineRule="atLeast"/>
    </w:pPr>
    <w:rPr>
      <w:rFonts w:ascii="黑体" w:eastAsia="黑体"/>
      <w:b w:val="0"/>
    </w:rPr>
  </w:style>
  <w:style w:type="paragraph" w:customStyle="1" w:styleId="129">
    <w:name w:val="前言、引言标题"/>
    <w:next w:val="3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uiPriority w:val="0"/>
    <w:pPr>
      <w:spacing w:beforeLines="0" w:afterLines="0"/>
    </w:pPr>
    <w:rPr>
      <w:rFonts w:ascii="宋体" w:eastAsia="宋体"/>
    </w:rPr>
  </w:style>
  <w:style w:type="paragraph" w:customStyle="1" w:styleId="131">
    <w:name w:val="实施日期"/>
    <w:basedOn w:val="91"/>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uiPriority w:val="0"/>
    <w:rPr>
      <w:rFonts w:ascii="宋体" w:hAnsi="宋体" w:eastAsia="宋体" w:cs="Times New Roman"/>
      <w:kern w:val="2"/>
      <w:sz w:val="18"/>
      <w:szCs w:val="18"/>
    </w:rPr>
  </w:style>
  <w:style w:type="paragraph" w:customStyle="1" w:styleId="135">
    <w:name w:val="四级无"/>
    <w:basedOn w:val="69"/>
    <w:uiPriority w:val="0"/>
    <w:pPr>
      <w:numPr>
        <w:ilvl w:val="0"/>
      </w:numPr>
      <w:spacing w:beforeLines="0" w:afterLines="0"/>
      <w:ind w:firstLine="363"/>
    </w:pPr>
    <w:rPr>
      <w:rFonts w:ascii="宋体" w:eastAsia="宋体"/>
    </w:rPr>
  </w:style>
  <w:style w:type="paragraph" w:customStyle="1" w:styleId="136">
    <w:name w:val="条文脚注"/>
    <w:basedOn w:val="35"/>
    <w:uiPriority w:val="0"/>
    <w:pPr>
      <w:numPr>
        <w:numId w:val="0"/>
      </w:numPr>
      <w:jc w:val="both"/>
    </w:pPr>
  </w:style>
  <w:style w:type="paragraph" w:customStyle="1" w:styleId="137">
    <w:name w:val="图标脚注说明"/>
    <w:basedOn w:val="34"/>
    <w:uiPriority w:val="0"/>
    <w:pPr>
      <w:ind w:left="840" w:hanging="420" w:firstLineChars="0"/>
    </w:pPr>
    <w:rPr>
      <w:sz w:val="18"/>
      <w:szCs w:val="18"/>
    </w:rPr>
  </w:style>
  <w:style w:type="paragraph" w:customStyle="1" w:styleId="138">
    <w:name w:val="图表脚注说明"/>
    <w:basedOn w:val="1"/>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uiPriority w:val="0"/>
    <w:rPr>
      <w:rFonts w:ascii="Times New Roman" w:hAnsi="Times New Roman" w:eastAsia="宋体" w:cs="Times New Roman"/>
      <w:szCs w:val="24"/>
    </w:rPr>
  </w:style>
  <w:style w:type="character" w:customStyle="1" w:styleId="141">
    <w:name w:val="文档结构图 Char"/>
    <w:basedOn w:val="46"/>
    <w:link w:val="16"/>
    <w:uiPriority w:val="0"/>
    <w:rPr>
      <w:rFonts w:ascii="Times New Roman" w:hAnsi="Times New Roman" w:eastAsia="宋体" w:cs="Times New Roman"/>
      <w:szCs w:val="24"/>
      <w:shd w:val="clear" w:color="auto" w:fill="000080"/>
    </w:rPr>
  </w:style>
  <w:style w:type="paragraph" w:customStyle="1" w:styleId="14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uiPriority w:val="0"/>
    <w:pPr>
      <w:spacing w:beforeLines="0" w:afterLines="0"/>
    </w:pPr>
    <w:rPr>
      <w:rFonts w:ascii="宋体" w:eastAsia="宋体"/>
    </w:rPr>
  </w:style>
  <w:style w:type="paragraph" w:customStyle="1" w:styleId="144">
    <w:name w:val="一级无"/>
    <w:basedOn w:val="55"/>
    <w:uiPriority w:val="0"/>
    <w:pPr>
      <w:spacing w:beforeLines="0" w:afterLines="0"/>
    </w:pPr>
    <w:rPr>
      <w:rFonts w:ascii="宋体" w:eastAsia="宋体"/>
    </w:rPr>
  </w:style>
  <w:style w:type="paragraph" w:customStyle="1" w:styleId="145">
    <w:name w:val="_Style 123"/>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uiPriority w:val="0"/>
    <w:pPr>
      <w:framePr w:hSpace="181" w:vSpace="181" w:wrap="around" w:vAnchor="text" w:hAnchor="margin" w:xAlign="center" w:y="285"/>
    </w:pPr>
  </w:style>
  <w:style w:type="paragraph" w:customStyle="1" w:styleId="150">
    <w:name w:val="其他发布日期"/>
    <w:basedOn w:val="91"/>
    <w:uiPriority w:val="0"/>
    <w:pPr>
      <w:framePr w:wrap="around" w:vAnchor="page" w:hAnchor="text" w:x="1419"/>
      <w:numPr>
        <w:ilvl w:val="0"/>
        <w:numId w:val="18"/>
      </w:numPr>
    </w:pPr>
  </w:style>
  <w:style w:type="paragraph" w:customStyle="1" w:styleId="151">
    <w:name w:val="其他实施日期"/>
    <w:basedOn w:val="131"/>
    <w:uiPriority w:val="0"/>
    <w:pPr>
      <w:framePr w:wrap="around"/>
    </w:pPr>
  </w:style>
  <w:style w:type="paragraph" w:customStyle="1" w:styleId="152">
    <w:name w:val="封面标准名称2"/>
    <w:basedOn w:val="94"/>
    <w:uiPriority w:val="0"/>
    <w:pPr>
      <w:framePr w:wrap="around" w:y="4469"/>
      <w:spacing w:beforeLines="630"/>
    </w:pPr>
  </w:style>
  <w:style w:type="paragraph" w:customStyle="1" w:styleId="153">
    <w:name w:val="封面标准英文名称2"/>
    <w:basedOn w:val="95"/>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uiPriority w:val="0"/>
    <w:pPr>
      <w:framePr w:wrap="around" w:y="4469"/>
    </w:pPr>
  </w:style>
  <w:style w:type="paragraph" w:customStyle="1" w:styleId="156">
    <w:name w:val="封面标准文稿编辑信息2"/>
    <w:basedOn w:val="98"/>
    <w:uiPriority w:val="0"/>
    <w:pPr>
      <w:framePr w:wrap="around" w:y="4469"/>
    </w:pPr>
  </w:style>
  <w:style w:type="character" w:customStyle="1" w:styleId="157">
    <w:name w:val="批注文字 Char"/>
    <w:basedOn w:val="46"/>
    <w:link w:val="17"/>
    <w:uiPriority w:val="0"/>
    <w:rPr>
      <w:rFonts w:ascii="Times New Roman" w:hAnsi="Times New Roman" w:eastAsia="宋体" w:cs="Times New Roman"/>
      <w:szCs w:val="24"/>
    </w:rPr>
  </w:style>
  <w:style w:type="character" w:customStyle="1" w:styleId="158">
    <w:name w:val="批注框文本 Char"/>
    <w:basedOn w:val="46"/>
    <w:link w:val="27"/>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uiPriority w:val="0"/>
    <w:rPr>
      <w:rFonts w:ascii="Times New Roman" w:hAnsi="Times New Roman" w:eastAsia="宋体" w:cs="Times New Roman"/>
      <w:b/>
      <w:bCs/>
      <w:szCs w:val="24"/>
    </w:rPr>
  </w:style>
  <w:style w:type="paragraph" w:customStyle="1" w:styleId="162">
    <w:name w:val="样式 章标题 + Times New Roman 小四"/>
    <w:basedOn w:val="59"/>
    <w:uiPriority w:val="0"/>
    <w:pPr>
      <w:numPr>
        <w:ilvl w:val="1"/>
        <w:numId w:val="6"/>
      </w:numPr>
      <w:spacing w:beforeLines="0" w:afterLines="0"/>
    </w:pPr>
    <w:rPr>
      <w:rFonts w:ascii="Times New Roman"/>
    </w:rPr>
  </w:style>
  <w:style w:type="character" w:customStyle="1" w:styleId="163">
    <w:name w:val="样式 小四"/>
    <w:uiPriority w:val="0"/>
    <w:rPr>
      <w:sz w:val="21"/>
    </w:rPr>
  </w:style>
  <w:style w:type="character" w:customStyle="1" w:styleId="164">
    <w:name w:val="标题 1 Char"/>
    <w:basedOn w:val="46"/>
    <w:link w:val="2"/>
    <w:uiPriority w:val="0"/>
    <w:rPr>
      <w:rFonts w:ascii="Times New Roman" w:hAnsi="Times New Roman" w:eastAsia="宋体" w:cs="Times New Roman"/>
      <w:b/>
      <w:kern w:val="44"/>
      <w:sz w:val="44"/>
    </w:rPr>
  </w:style>
  <w:style w:type="character" w:customStyle="1" w:styleId="165">
    <w:name w:val="标题 2 Char"/>
    <w:basedOn w:val="46"/>
    <w:link w:val="3"/>
    <w:uiPriority w:val="0"/>
    <w:rPr>
      <w:rFonts w:ascii="Arial" w:hAnsi="Arial" w:eastAsia="黑体" w:cs="Times New Roman"/>
      <w:b/>
      <w:kern w:val="2"/>
      <w:sz w:val="32"/>
    </w:rPr>
  </w:style>
  <w:style w:type="character" w:customStyle="1" w:styleId="166">
    <w:name w:val="标题 3 Char"/>
    <w:basedOn w:val="46"/>
    <w:link w:val="4"/>
    <w:uiPriority w:val="0"/>
    <w:rPr>
      <w:rFonts w:ascii="Times New Roman" w:hAnsi="Times New Roman" w:eastAsia="宋体" w:cs="Times New Roman"/>
      <w:b/>
      <w:kern w:val="2"/>
      <w:sz w:val="32"/>
    </w:rPr>
  </w:style>
  <w:style w:type="character" w:customStyle="1" w:styleId="167">
    <w:name w:val="标题 4 Char"/>
    <w:basedOn w:val="46"/>
    <w:link w:val="5"/>
    <w:uiPriority w:val="0"/>
    <w:rPr>
      <w:rFonts w:ascii="Arial" w:hAnsi="Arial" w:eastAsia="黑体" w:cs="Times New Roman"/>
      <w:b/>
      <w:kern w:val="2"/>
      <w:sz w:val="28"/>
    </w:rPr>
  </w:style>
  <w:style w:type="character" w:customStyle="1" w:styleId="168">
    <w:name w:val="标题 5 Char"/>
    <w:basedOn w:val="46"/>
    <w:link w:val="6"/>
    <w:uiPriority w:val="0"/>
    <w:rPr>
      <w:rFonts w:ascii="Times New Roman" w:hAnsi="Times New Roman" w:eastAsia="宋体" w:cs="Times New Roman"/>
      <w:b/>
      <w:kern w:val="2"/>
      <w:sz w:val="28"/>
    </w:rPr>
  </w:style>
  <w:style w:type="character" w:customStyle="1" w:styleId="169">
    <w:name w:val="标题 6 Char"/>
    <w:basedOn w:val="46"/>
    <w:link w:val="7"/>
    <w:uiPriority w:val="0"/>
    <w:rPr>
      <w:rFonts w:ascii="Arial" w:hAnsi="Arial" w:eastAsia="黑体" w:cs="Times New Roman"/>
      <w:b/>
      <w:kern w:val="2"/>
      <w:sz w:val="24"/>
    </w:rPr>
  </w:style>
  <w:style w:type="character" w:customStyle="1" w:styleId="170">
    <w:name w:val="标题 7 Char"/>
    <w:basedOn w:val="46"/>
    <w:link w:val="8"/>
    <w:uiPriority w:val="0"/>
    <w:rPr>
      <w:rFonts w:ascii="Times New Roman" w:hAnsi="Times New Roman" w:eastAsia="宋体" w:cs="Times New Roman"/>
      <w:b/>
      <w:kern w:val="2"/>
      <w:sz w:val="24"/>
    </w:rPr>
  </w:style>
  <w:style w:type="character" w:customStyle="1" w:styleId="171">
    <w:name w:val="标题 8 Char"/>
    <w:basedOn w:val="46"/>
    <w:link w:val="9"/>
    <w:uiPriority w:val="0"/>
    <w:rPr>
      <w:rFonts w:ascii="Arial" w:hAnsi="Arial" w:eastAsia="黑体" w:cs="Times New Roman"/>
      <w:kern w:val="2"/>
      <w:sz w:val="24"/>
    </w:rPr>
  </w:style>
  <w:style w:type="character" w:customStyle="1" w:styleId="172">
    <w:name w:val="标题 9 Char"/>
    <w:basedOn w:val="46"/>
    <w:link w:val="10"/>
    <w:uiPriority w:val="0"/>
    <w:rPr>
      <w:rFonts w:ascii="Arial" w:hAnsi="Arial" w:eastAsia="黑体" w:cs="Times New Roman"/>
      <w:kern w:val="2"/>
      <w:sz w:val="21"/>
    </w:rPr>
  </w:style>
  <w:style w:type="paragraph" w:customStyle="1" w:styleId="173">
    <w:name w:val="_Style 159"/>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uiPriority w:val="0"/>
    <w:pPr>
      <w:spacing w:before="50" w:after="50"/>
    </w:pPr>
    <w:rPr>
      <w:rFonts w:ascii="黑体" w:hAnsi="Times New Roman" w:eastAsia="宋体" w:cs="Times New Roman"/>
      <w:lang w:val="en-US" w:eastAsia="zh-CN" w:bidi="ar-SA"/>
    </w:rPr>
  </w:style>
  <w:style w:type="paragraph" w:customStyle="1" w:styleId="175">
    <w:name w:val="Rababy"/>
    <w:basedOn w:val="1"/>
    <w:uiPriority w:val="0"/>
    <w:pPr>
      <w:spacing w:line="360" w:lineRule="auto"/>
      <w:ind w:firstLine="200" w:firstLineChars="200"/>
    </w:pPr>
    <w:rPr>
      <w:sz w:val="24"/>
      <w:szCs w:val="20"/>
    </w:rPr>
  </w:style>
  <w:style w:type="paragraph" w:customStyle="1" w:styleId="176">
    <w:name w:val="Char Char Char Char Char Char"/>
    <w:basedOn w:val="16"/>
    <w:uiPriority w:val="0"/>
  </w:style>
  <w:style w:type="paragraph" w:customStyle="1" w:styleId="177">
    <w:name w:val="Numbered list 2.4"/>
    <w:basedOn w:val="5"/>
    <w:next w:val="1"/>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uiPriority w:val="0"/>
    <w:pPr>
      <w:widowControl/>
      <w:numPr>
        <w:ilvl w:val="1"/>
        <w:numId w:val="19"/>
      </w:numPr>
      <w:spacing w:line="360" w:lineRule="auto"/>
      <w:outlineLvl w:val="2"/>
    </w:pPr>
    <w:rPr>
      <w:b/>
      <w:kern w:val="0"/>
      <w:sz w:val="24"/>
      <w:szCs w:val="20"/>
    </w:rPr>
  </w:style>
  <w:style w:type="paragraph" w:customStyle="1" w:styleId="179">
    <w:name w:val="三级标题"/>
    <w:basedOn w:val="178"/>
    <w:uiPriority w:val="0"/>
    <w:pPr>
      <w:numPr>
        <w:ilvl w:val="2"/>
      </w:numPr>
      <w:tabs>
        <w:tab w:val="clear" w:pos="567"/>
      </w:tabs>
    </w:pPr>
    <w:rPr>
      <w:b w:val="0"/>
    </w:rPr>
  </w:style>
  <w:style w:type="paragraph" w:customStyle="1" w:styleId="180">
    <w:name w:val="Char Char Char Char Char Char Char Char Char Char Char Char Char Char Char Char"/>
    <w:basedOn w:val="1"/>
    <w:autoRedefine/>
    <w:qFormat/>
    <w:uiPriority w:val="0"/>
    <w:pPr>
      <w:keepNext/>
      <w:tabs>
        <w:tab w:val="left" w:pos="360"/>
      </w:tabs>
    </w:pPr>
    <w:rPr>
      <w:sz w:val="24"/>
      <w:szCs w:val="20"/>
    </w:rPr>
  </w:style>
  <w:style w:type="paragraph" w:customStyle="1" w:styleId="181">
    <w:name w:val="Char Char Char Char Char Char1"/>
    <w:basedOn w:val="16"/>
    <w:uiPriority w:val="0"/>
  </w:style>
  <w:style w:type="paragraph" w:customStyle="1" w:styleId="182">
    <w:name w:val="一级标题"/>
    <w:basedOn w:val="1"/>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styleId="184">
    <w:name w:val="List Paragraph"/>
    <w:basedOn w:val="1"/>
    <w:qFormat/>
    <w:uiPriority w:val="34"/>
    <w:pPr>
      <w:ind w:firstLine="420" w:firstLineChars="200"/>
    </w:pPr>
    <w:rPr>
      <w:szCs w:val="20"/>
    </w:rPr>
  </w:style>
  <w:style w:type="paragraph" w:customStyle="1" w:styleId="185">
    <w:name w:val="一级标题条"/>
    <w:basedOn w:val="43"/>
    <w:next w:val="60"/>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semiHidden/>
    <w:uiPriority w:val="99"/>
    <w:rPr>
      <w:rFonts w:ascii="Times New Roman" w:hAnsi="Times New Roman" w:eastAsia="宋体" w:cs="Times New Roman"/>
      <w:szCs w:val="20"/>
    </w:rPr>
  </w:style>
  <w:style w:type="character" w:customStyle="1" w:styleId="187">
    <w:name w:val="正文首行缩进 Char"/>
    <w:basedOn w:val="186"/>
    <w:link w:val="43"/>
    <w:semiHidden/>
    <w:uiPriority w:val="99"/>
    <w:rPr>
      <w:rFonts w:ascii="Times New Roman" w:hAnsi="Times New Roman" w:eastAsia="宋体" w:cs="Times New Roman"/>
      <w:szCs w:val="20"/>
    </w:rPr>
  </w:style>
  <w:style w:type="paragraph" w:customStyle="1" w:styleId="188">
    <w:name w:val="正文缩进1"/>
    <w:basedOn w:val="1"/>
    <w:uiPriority w:val="0"/>
    <w:pPr>
      <w:spacing w:line="264" w:lineRule="auto"/>
      <w:ind w:firstLine="420" w:firstLineChars="200"/>
    </w:pPr>
    <w:rPr>
      <w:rFonts w:ascii="Arial" w:hAnsi="Arial"/>
      <w:sz w:val="24"/>
      <w:szCs w:val="20"/>
    </w:rPr>
  </w:style>
  <w:style w:type="character" w:customStyle="1" w:styleId="189">
    <w:name w:val="尾注文本 Char1"/>
    <w:basedOn w:val="46"/>
    <w:semiHidden/>
    <w:uiPriority w:val="99"/>
    <w:rPr>
      <w:kern w:val="2"/>
      <w:sz w:val="21"/>
    </w:rPr>
  </w:style>
  <w:style w:type="character" w:customStyle="1" w:styleId="190">
    <w:name w:val="批注主题 Char1"/>
    <w:basedOn w:val="157"/>
    <w:semiHidden/>
    <w:uiPriority w:val="99"/>
    <w:rPr>
      <w:rFonts w:ascii="Times New Roman" w:hAnsi="Times New Roman" w:eastAsia="宋体" w:cs="Times New Roman"/>
      <w:b/>
      <w:bCs/>
      <w:kern w:val="2"/>
      <w:sz w:val="21"/>
      <w:szCs w:val="24"/>
    </w:rPr>
  </w:style>
  <w:style w:type="character" w:customStyle="1" w:styleId="191">
    <w:name w:val="批注文字 Char1"/>
    <w:uiPriority w:val="0"/>
    <w:rPr>
      <w:kern w:val="2"/>
      <w:sz w:val="21"/>
    </w:rPr>
  </w:style>
  <w:style w:type="paragraph" w:customStyle="1" w:styleId="192">
    <w:name w:val="样式 样式 文本块 + 左侧:  -1.71 字符 首行缩进:  1.72 字符 右侧:  -2.44 字符 + Times N..."/>
    <w:basedOn w:val="160"/>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uiPriority w:val="0"/>
    <w:pPr>
      <w:numPr>
        <w:ilvl w:val="0"/>
        <w:numId w:val="20"/>
      </w:numPr>
      <w:spacing w:beforeLines="0" w:afterLines="0"/>
    </w:pPr>
    <w:rPr>
      <w:rFonts w:ascii="Times New Roman"/>
    </w:rPr>
  </w:style>
  <w:style w:type="character" w:customStyle="1" w:styleId="194">
    <w:name w:val="样式 小四 黑色"/>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uiPriority w:val="99"/>
    <w:rPr>
      <w:rFonts w:ascii="Times New Roman" w:hAnsi="Times New Roman" w:eastAsia="宋体" w:cs="Times New Roman"/>
      <w:kern w:val="2"/>
      <w:sz w:val="21"/>
      <w:lang w:val="en-US" w:eastAsia="zh-CN" w:bidi="ar-SA"/>
    </w:rPr>
  </w:style>
  <w:style w:type="character" w:customStyle="1" w:styleId="197">
    <w:name w:val="标题 1 Char1"/>
    <w:uiPriority w:val="0"/>
    <w:rPr>
      <w:rFonts w:ascii="宋体" w:eastAsia="宋体"/>
      <w:b/>
      <w:kern w:val="44"/>
      <w:sz w:val="30"/>
      <w:szCs w:val="24"/>
      <w:lang w:val="en-US" w:eastAsia="zh-CN" w:bidi="ar-SA"/>
    </w:rPr>
  </w:style>
  <w:style w:type="character" w:customStyle="1" w:styleId="198">
    <w:name w:val="章标题 Char"/>
    <w:link w:val="59"/>
    <w:uiPriority w:val="0"/>
    <w:rPr>
      <w:rFonts w:ascii="黑体" w:hAnsi="Times New Roman" w:eastAsia="黑体" w:cs="Times New Roman"/>
      <w:sz w:val="21"/>
    </w:rPr>
  </w:style>
  <w:style w:type="character" w:customStyle="1" w:styleId="199">
    <w:name w:val="文档结构图 Char1"/>
    <w:basedOn w:val="46"/>
    <w:semiHidden/>
    <w:uiPriority w:val="99"/>
    <w:rPr>
      <w:rFonts w:hint="eastAsia" w:ascii="宋体" w:hAnsi="Times New Roman" w:eastAsia="宋体" w:cs="Times New Roman"/>
      <w:sz w:val="18"/>
      <w:szCs w:val="18"/>
    </w:rPr>
  </w:style>
  <w:style w:type="paragraph" w:customStyle="1" w:styleId="20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EC1B-D79D-4231-825B-8EF70570D34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Words>
  <Characters>1325</Characters>
  <Lines>11</Lines>
  <Paragraphs>3</Paragraphs>
  <TotalTime>2</TotalTime>
  <ScaleCrop>false</ScaleCrop>
  <LinksUpToDate>false</LinksUpToDate>
  <CharactersWithSpaces>1554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infinity∞</cp:lastModifiedBy>
  <cp:lastPrinted>2017-11-24T05:54:00Z</cp:lastPrinted>
  <dcterms:modified xsi:type="dcterms:W3CDTF">2024-03-19T09:10:40Z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D5214C8193A0496AB7F4651F26E47CB6</vt:lpwstr>
  </property>
</Properties>
</file>